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B0722" w14:textId="77777777" w:rsidR="00872B9C" w:rsidRPr="00FD2C3A" w:rsidRDefault="00000000">
      <w:pPr>
        <w:pStyle w:val="Title"/>
        <w:rPr>
          <w:color w:val="auto"/>
        </w:rPr>
      </w:pPr>
      <w:r w:rsidRPr="00FD2C3A">
        <w:rPr>
          <w:color w:val="auto"/>
        </w:rPr>
        <w:t>Google Earth Engine Script for Multi-Temporal Damage Assessment of Gaza Region</w:t>
      </w:r>
    </w:p>
    <w:p w14:paraId="60BD940B" w14:textId="77777777" w:rsidR="00872B9C" w:rsidRPr="00FD2C3A" w:rsidRDefault="00000000">
      <w:pPr>
        <w:pStyle w:val="Heading1"/>
        <w:rPr>
          <w:color w:val="auto"/>
        </w:rPr>
      </w:pPr>
      <w:r w:rsidRPr="00FD2C3A">
        <w:rPr>
          <w:color w:val="auto"/>
        </w:rPr>
        <w:t>Description</w:t>
      </w:r>
    </w:p>
    <w:p w14:paraId="63E54B07" w14:textId="77777777" w:rsidR="00872B9C" w:rsidRPr="00FD2C3A" w:rsidRDefault="00000000">
      <w:r w:rsidRPr="00FD2C3A">
        <w:t>This document contains the Google Earth Engine (GEE) script used to perform satellite-based damage assessment of the Gaza region. The script integrates Sentinel-1 SAR and Sentinel-2 optical imagery to analyze structural damage, vegetation loss, and land degradation.</w:t>
      </w:r>
    </w:p>
    <w:p w14:paraId="6E7C2DFF" w14:textId="77777777" w:rsidR="00872B9C" w:rsidRPr="00FD2C3A" w:rsidRDefault="00000000">
      <w:pPr>
        <w:pStyle w:val="Heading1"/>
        <w:rPr>
          <w:color w:val="auto"/>
        </w:rPr>
      </w:pPr>
      <w:r w:rsidRPr="00FD2C3A">
        <w:rPr>
          <w:color w:val="auto"/>
        </w:rPr>
        <w:t>Sections Overview</w:t>
      </w:r>
    </w:p>
    <w:p w14:paraId="2CFD8367" w14:textId="77777777" w:rsidR="00872B9C" w:rsidRPr="00FD2C3A" w:rsidRDefault="00000000">
      <w:r w:rsidRPr="00FD2C3A">
        <w:t>Study Area Definition: Covers the full Gaza Strip and major regions including Gaza City, Khan Younis, and Rafah.</w:t>
      </w:r>
    </w:p>
    <w:p w14:paraId="14A6D253" w14:textId="77777777" w:rsidR="00872B9C" w:rsidRPr="00FD2C3A" w:rsidRDefault="00000000">
      <w:r w:rsidRPr="00FD2C3A">
        <w:t>Temporal Analysis Setup: Defines pre-war and post-war timeframes for comparison.</w:t>
      </w:r>
    </w:p>
    <w:p w14:paraId="5EDF6DB4" w14:textId="77777777" w:rsidR="00872B9C" w:rsidRPr="00FD2C3A" w:rsidRDefault="00000000">
      <w:r w:rsidRPr="00FD2C3A">
        <w:t>Optical Satellite Analysis: Uses Sentinel-2 imagery to observe land cover and vegetation changes.</w:t>
      </w:r>
    </w:p>
    <w:p w14:paraId="3C806B08" w14:textId="77777777" w:rsidR="00872B9C" w:rsidRPr="00FD2C3A" w:rsidRDefault="00000000">
      <w:r w:rsidRPr="00FD2C3A">
        <w:t>Radar-Based Analysis: Uses Sentinel-1 SAR data to detect structural damage.</w:t>
      </w:r>
    </w:p>
    <w:p w14:paraId="2596E72D" w14:textId="77777777" w:rsidR="00872B9C" w:rsidRPr="00FD2C3A" w:rsidRDefault="00000000">
      <w:r w:rsidRPr="00FD2C3A">
        <w:t>Combined Damage Detection: Integrates SAR and optical indicators for confirmed destruction.</w:t>
      </w:r>
    </w:p>
    <w:p w14:paraId="292F77F3" w14:textId="77777777" w:rsidR="00872B9C" w:rsidRPr="00FD2C3A" w:rsidRDefault="00000000">
      <w:r w:rsidRPr="00FD2C3A">
        <w:t>Regional Statistics: Calculates damage extent and percentage for different regions.</w:t>
      </w:r>
    </w:p>
    <w:p w14:paraId="1D196D83" w14:textId="77777777" w:rsidR="00872B9C" w:rsidRPr="00FD2C3A" w:rsidRDefault="00000000">
      <w:r w:rsidRPr="00FD2C3A">
        <w:t>Vegetation Stress Analysis: Uses SAVI index for further environmental assessment.</w:t>
      </w:r>
    </w:p>
    <w:p w14:paraId="738AF1F6" w14:textId="77777777" w:rsidR="00872B9C" w:rsidRPr="00FD2C3A" w:rsidRDefault="00000000">
      <w:r w:rsidRPr="00FD2C3A">
        <w:t>Export Outputs: Generates final damage maps.</w:t>
      </w:r>
    </w:p>
    <w:p w14:paraId="34714D20" w14:textId="77777777" w:rsidR="00872B9C" w:rsidRPr="00FD2C3A" w:rsidRDefault="00000000">
      <w:pPr>
        <w:pStyle w:val="Heading1"/>
        <w:rPr>
          <w:color w:val="auto"/>
        </w:rPr>
      </w:pPr>
      <w:r w:rsidRPr="00FD2C3A">
        <w:rPr>
          <w:color w:val="auto"/>
        </w:rPr>
        <w:t>Code</w:t>
      </w:r>
    </w:p>
    <w:p w14:paraId="79A887AF" w14:textId="77777777" w:rsidR="00872B9C" w:rsidRPr="00FD2C3A" w:rsidRDefault="00000000">
      <w:r w:rsidRPr="00FD2C3A">
        <w:t>// ================================================================</w:t>
      </w:r>
      <w:r w:rsidRPr="00FD2C3A">
        <w:br/>
        <w:t>// GAZA-ISRAEL WAR — DAMAGE ASSESSMENT (FULL GAZA STRIP)</w:t>
      </w:r>
      <w:r w:rsidRPr="00FD2C3A">
        <w:br/>
        <w:t>// Google Earth Engine Script</w:t>
      </w:r>
      <w:r w:rsidRPr="00FD2C3A">
        <w:br/>
        <w:t>// Sentinel-1 (SAR) + Sentinel-2 (Optical)</w:t>
      </w:r>
      <w:r w:rsidRPr="00FD2C3A">
        <w:br/>
        <w:t>// Focus : ENTIRE GAZA STRIP + All Major Cities</w:t>
      </w:r>
      <w:r w:rsidRPr="00FD2C3A">
        <w:br/>
        <w:t>// PRE   : 2022-01-01 to 2023-09-30 (before Oct 7, 2023 invasion)</w:t>
      </w:r>
      <w:r w:rsidRPr="00FD2C3A">
        <w:br/>
        <w:t>// POST  : 2026-01-01 to 2026-04-22 (current date, April 22, 2026)</w:t>
      </w:r>
      <w:r w:rsidRPr="00FD2C3A">
        <w:br/>
        <w:t>// ================================================================</w:t>
      </w:r>
      <w:r w:rsidRPr="00FD2C3A">
        <w:br/>
      </w:r>
      <w:r w:rsidRPr="00FD2C3A">
        <w:lastRenderedPageBreak/>
        <w:br/>
        <w:t>// ──────────────────────────────────────────</w:t>
      </w:r>
      <w:r w:rsidRPr="00FD2C3A">
        <w:br/>
        <w:t>// 1. FULL GAZA STRIP BOUNDARY</w:t>
      </w:r>
      <w:r w:rsidRPr="00FD2C3A">
        <w:br/>
        <w:t>// ──────────────────────────────────────────</w:t>
      </w:r>
      <w:r w:rsidRPr="00FD2C3A">
        <w:br/>
        <w:t>// Gaza Strip extent: ~41 km long × 6-12 km wide</w:t>
      </w:r>
      <w:r w:rsidRPr="00FD2C3A">
        <w:br/>
        <w:t>// Full coverage from north (Beit Hanoun) to south (Rafah)</w:t>
      </w:r>
      <w:r w:rsidRPr="00FD2C3A">
        <w:br/>
        <w:t>var gazaStrip = ee.Geometry.Rectangle([34.15, 31.05, 34.65, 31.75]);</w:t>
      </w:r>
      <w:r w:rsidRPr="00FD2C3A">
        <w:br/>
      </w:r>
      <w:r w:rsidRPr="00FD2C3A">
        <w:br/>
        <w:t>// Individual cities (for detailed analysis)</w:t>
      </w:r>
      <w:r w:rsidRPr="00FD2C3A">
        <w:br/>
        <w:t>var northGaza  = ee.Geometry.Rectangle([34.15, 31.50, 34.65, 31.75]); // Beit Hanoun, Jabalya, Gaza City</w:t>
      </w:r>
      <w:r w:rsidRPr="00FD2C3A">
        <w:br/>
        <w:t>var gazaCity   = ee.Geometry.Rectangle([34.40, 31.50, 34.55, 31.62]); // Gaza City center</w:t>
      </w:r>
      <w:r w:rsidRPr="00FD2C3A">
        <w:br/>
        <w:t>var deirBalah  = ee.Geometry.Rectangle([34.25, 31.30, 34.55, 31.45]); // Central Gaza</w:t>
      </w:r>
      <w:r w:rsidRPr="00FD2C3A">
        <w:br/>
        <w:t>var khanYounis = ee.Geometry.Rectangle([34.20, 31.20, 34.45, 31.35]); // Khan Younis</w:t>
      </w:r>
      <w:r w:rsidRPr="00FD2C3A">
        <w:br/>
        <w:t>var rafah      = ee.Geometry.Rectangle([34.18, 31.05, 34.35, 31.20]); // Rafah (far south)</w:t>
      </w:r>
      <w:r w:rsidRPr="00FD2C3A">
        <w:br/>
      </w:r>
      <w:r w:rsidRPr="00FD2C3A">
        <w:br/>
        <w:t>// Use FULL GAZA for main analysis</w:t>
      </w:r>
      <w:r w:rsidRPr="00FD2C3A">
        <w:br/>
        <w:t>var aoi = gazaStrip;</w:t>
      </w:r>
      <w:r w:rsidRPr="00FD2C3A">
        <w:br/>
      </w:r>
      <w:r w:rsidRPr="00FD2C3A">
        <w:br/>
        <w:t>Map.centerObject(aoi, 9);</w:t>
      </w:r>
      <w:r w:rsidRPr="00FD2C3A">
        <w:br/>
        <w:t>Map.setOptions('SATELLITE');</w:t>
      </w:r>
      <w:r w:rsidRPr="00FD2C3A">
        <w:br/>
      </w:r>
      <w:r w:rsidRPr="00FD2C3A">
        <w:br/>
        <w:t>// ──────────────────────────────────────────</w:t>
      </w:r>
      <w:r w:rsidRPr="00FD2C3A">
        <w:br/>
        <w:t>// 2. DATE RANGES</w:t>
      </w:r>
      <w:r w:rsidRPr="00FD2C3A">
        <w:br/>
        <w:t>// ──────────────────────────────────────────</w:t>
      </w:r>
      <w:r w:rsidRPr="00FD2C3A">
        <w:br/>
        <w:t>var preStart  = '2022-01-01';</w:t>
      </w:r>
      <w:r w:rsidRPr="00FD2C3A">
        <w:br/>
        <w:t>var preEnd    = '2023-09-30';   // Pre-invasion baseline</w:t>
      </w:r>
      <w:r w:rsidRPr="00FD2C3A">
        <w:br/>
      </w:r>
      <w:r w:rsidRPr="00FD2C3A">
        <w:br/>
        <w:t>var postStart = '2026-01-01';</w:t>
      </w:r>
      <w:r w:rsidRPr="00FD2C3A">
        <w:br/>
        <w:t>var postEnd   = '2026-04-22';   // Today</w:t>
      </w:r>
      <w:r w:rsidRPr="00FD2C3A">
        <w:br/>
      </w:r>
      <w:r w:rsidRPr="00FD2C3A">
        <w:br/>
        <w:t>// ──────────────────────────────────────────</w:t>
      </w:r>
      <w:r w:rsidRPr="00FD2C3A">
        <w:br/>
        <w:t>// 3. SENTINEL-2 OPTICAL</w:t>
      </w:r>
      <w:r w:rsidRPr="00FD2C3A">
        <w:br/>
        <w:t>// ──────────────────────────────────────────</w:t>
      </w:r>
      <w:r w:rsidRPr="00FD2C3A">
        <w:br/>
        <w:t>function getS2(start, end, region) {</w:t>
      </w:r>
      <w:r w:rsidRPr="00FD2C3A">
        <w:br/>
        <w:t xml:space="preserve">  return ee.ImageCollection('COPERNICUS/S2_SR_HARMONIZED')</w:t>
      </w:r>
      <w:r w:rsidRPr="00FD2C3A">
        <w:br/>
        <w:t xml:space="preserve">    .filterBounds(region)</w:t>
      </w:r>
      <w:r w:rsidRPr="00FD2C3A">
        <w:br/>
        <w:t xml:space="preserve">    .filterDate(start, end)</w:t>
      </w:r>
      <w:r w:rsidRPr="00FD2C3A">
        <w:br/>
        <w:t xml:space="preserve">    .filter(ee.Filter.lt('CLOUDY_PIXEL_PERCENTAGE', 20))</w:t>
      </w:r>
      <w:r w:rsidRPr="00FD2C3A">
        <w:br/>
        <w:t xml:space="preserve">    .select(['B2','B3','B4','B8','B11','B12'])</w:t>
      </w:r>
      <w:r w:rsidRPr="00FD2C3A">
        <w:br/>
        <w:t xml:space="preserve">    .median()</w:t>
      </w:r>
      <w:r w:rsidRPr="00FD2C3A">
        <w:br/>
        <w:t xml:space="preserve">    .clip(region);</w:t>
      </w:r>
      <w:r w:rsidRPr="00FD2C3A">
        <w:br/>
        <w:t>}</w:t>
      </w:r>
      <w:r w:rsidRPr="00FD2C3A">
        <w:br/>
      </w:r>
      <w:r w:rsidRPr="00FD2C3A">
        <w:lastRenderedPageBreak/>
        <w:br/>
        <w:t>var s2Pre  = getS2(preStart, preEnd, aoi);</w:t>
      </w:r>
      <w:r w:rsidRPr="00FD2C3A">
        <w:br/>
        <w:t>var s2Post = getS2(postStart, postEnd, aoi);</w:t>
      </w:r>
      <w:r w:rsidRPr="00FD2C3A">
        <w:br/>
      </w:r>
      <w:r w:rsidRPr="00FD2C3A">
        <w:br/>
        <w:t>var trueColorVis  = { min: 0, max: 3000, bands: ['B4','B3','B2'] };</w:t>
      </w:r>
      <w:r w:rsidRPr="00FD2C3A">
        <w:br/>
        <w:t>var falseColorVis = { min: 0, max: 4000, bands: ['B8','B4','B3'] };</w:t>
      </w:r>
      <w:r w:rsidRPr="00FD2C3A">
        <w:br/>
      </w:r>
      <w:r w:rsidRPr="00FD2C3A">
        <w:br/>
        <w:t>Map.addLayer(s2Pre,  trueColorVis,  '📷 S2 Pre-War  True Color (2022-2023)', false);</w:t>
      </w:r>
      <w:r w:rsidRPr="00FD2C3A">
        <w:br/>
        <w:t>Map.addLayer(s2Post, trueColorVis,  '📷 S2 Post-War True Color (2026)', true);</w:t>
      </w:r>
      <w:r w:rsidRPr="00FD2C3A">
        <w:br/>
        <w:t>Map.addLayer(s2Pre,  falseColorVis, '🔴 S2 Pre-War  False Color NIR',       false);</w:t>
      </w:r>
      <w:r w:rsidRPr="00FD2C3A">
        <w:br/>
        <w:t>Map.addLayer(s2Post, falseColorVis, '🔴 S2 Post-War False Color NIR',       false);</w:t>
      </w:r>
      <w:r w:rsidRPr="00FD2C3A">
        <w:br/>
      </w:r>
      <w:r w:rsidRPr="00FD2C3A">
        <w:br/>
        <w:t>// ── NDVI ──</w:t>
      </w:r>
      <w:r w:rsidRPr="00FD2C3A">
        <w:br/>
        <w:t>var ndviPre  = s2Pre.normalizedDifference(['B8','B4']).rename('NDVI_pre');</w:t>
      </w:r>
      <w:r w:rsidRPr="00FD2C3A">
        <w:br/>
        <w:t>var ndviPost = s2Post.normalizedDifference(['B8','B4']).rename('NDVI_post');</w:t>
      </w:r>
      <w:r w:rsidRPr="00FD2C3A">
        <w:br/>
        <w:t>var ndviDiff = ndviPost.subtract(ndviPre).rename('NDVI_diff');</w:t>
      </w:r>
      <w:r w:rsidRPr="00FD2C3A">
        <w:br/>
      </w:r>
      <w:r w:rsidRPr="00FD2C3A">
        <w:br/>
        <w:t>Map.addLayer(ndviPre,  {min:-0.2, max:0.5, palette:['red','yellow','lime']}, '🌿 NDVI Pre-War',  false);</w:t>
      </w:r>
      <w:r w:rsidRPr="00FD2C3A">
        <w:br/>
        <w:t>Map.addLayer(ndviPost, {min:-0.2, max:0.5, palette:['red','yellow','lime']}, '🌿 NDVI Post-War', false);</w:t>
      </w:r>
      <w:r w:rsidRPr="00FD2C3A">
        <w:br/>
        <w:t>Map.addLayer(ndviDiff, {</w:t>
      </w:r>
      <w:r w:rsidRPr="00FD2C3A">
        <w:br/>
        <w:t xml:space="preserve">  min:-0.5, max:0.2,</w:t>
      </w:r>
      <w:r w:rsidRPr="00FD2C3A">
        <w:br/>
        <w:t xml:space="preserve">  palette:['#8B0000','#FF0000','#FF6347','#FFD700','#FFFF00','#90EE90','#006400']</w:t>
      </w:r>
      <w:r w:rsidRPr="00FD2C3A">
        <w:br/>
        <w:t>}, '🌿 NDVI Change (Red=Vegetation Loss | Green=Recovery)', true);</w:t>
      </w:r>
      <w:r w:rsidRPr="00FD2C3A">
        <w:br/>
      </w:r>
      <w:r w:rsidRPr="00FD2C3A">
        <w:br/>
        <w:t>// ── NDBI ──</w:t>
      </w:r>
      <w:r w:rsidRPr="00FD2C3A">
        <w:br/>
        <w:t>var ndbiPre  = s2Pre.normalizedDifference(['B11','B8']).rename('NDBI_pre');</w:t>
      </w:r>
      <w:r w:rsidRPr="00FD2C3A">
        <w:br/>
        <w:t>var ndbiPost = s2Post.normalizedDifference(['B11','B8']).rename('NDBI_post');</w:t>
      </w:r>
      <w:r w:rsidRPr="00FD2C3A">
        <w:br/>
        <w:t>var ndbiDiff = ndbiPost.subtract(ndbiPre).rename('NDBI_diff');</w:t>
      </w:r>
      <w:r w:rsidRPr="00FD2C3A">
        <w:br/>
      </w:r>
      <w:r w:rsidRPr="00FD2C3A">
        <w:br/>
        <w:t>Map.addLayer(ndbiDiff, {</w:t>
      </w:r>
      <w:r w:rsidRPr="00FD2C3A">
        <w:br/>
        <w:t xml:space="preserve">  min:-0.4, max:0.4,</w:t>
      </w:r>
      <w:r w:rsidRPr="00FD2C3A">
        <w:br/>
        <w:t xml:space="preserve">  palette:['#1a9850','#91cf60','#d9ef8b','#ffffbf','#fee08b','#fc8d59','#d73027']</w:t>
      </w:r>
      <w:r w:rsidRPr="00FD2C3A">
        <w:br/>
        <w:t>}, '🏚️ NDBI Change (Red=Urban Destruction | Green=Clearance)', false);</w:t>
      </w:r>
      <w:r w:rsidRPr="00FD2C3A">
        <w:br/>
      </w:r>
      <w:r w:rsidRPr="00FD2C3A">
        <w:br/>
        <w:t>// ── dNBR ──</w:t>
      </w:r>
      <w:r w:rsidRPr="00FD2C3A">
        <w:br/>
        <w:t>var nbrPre  = s2Pre.normalizedDifference(['B8','B12']).rename('NBR_pre');</w:t>
      </w:r>
      <w:r w:rsidRPr="00FD2C3A">
        <w:br/>
        <w:t>var nbrPost = s2Post.normalizedDifference(['B8','B12']).rename('NBR_post');</w:t>
      </w:r>
      <w:r w:rsidRPr="00FD2C3A">
        <w:br/>
        <w:t>var dNBR    = nbrPre.subtract(nbrPost).rename('dNBR');</w:t>
      </w:r>
      <w:r w:rsidRPr="00FD2C3A">
        <w:br/>
      </w:r>
      <w:r w:rsidRPr="00FD2C3A">
        <w:br/>
        <w:t>var dNBR_class = ee.Image(0).rename('damage_class')</w:t>
      </w:r>
      <w:r w:rsidRPr="00FD2C3A">
        <w:br/>
      </w:r>
      <w:r w:rsidRPr="00FD2C3A">
        <w:lastRenderedPageBreak/>
        <w:t xml:space="preserve">  .where(dNBR.lt(-0.1),                            1)  // Regrowth</w:t>
      </w:r>
      <w:r w:rsidRPr="00FD2C3A">
        <w:br/>
        <w:t xml:space="preserve">  .where(dNBR.gte(-0.1).and(dNBR.lt(0.1)),         2)  // Minimal</w:t>
      </w:r>
      <w:r w:rsidRPr="00FD2C3A">
        <w:br/>
        <w:t xml:space="preserve">  .where(dNBR.gte(0.1).and(dNBR.lt(0.27)),         3)  // Low</w:t>
      </w:r>
      <w:r w:rsidRPr="00FD2C3A">
        <w:br/>
        <w:t xml:space="preserve">  .where(dNBR.gte(0.27).and(dNBR.lt(0.44)),        4)  // Moderate</w:t>
      </w:r>
      <w:r w:rsidRPr="00FD2C3A">
        <w:br/>
        <w:t xml:space="preserve">  .where(dNBR.gte(0.44).and(dNBR.lt(0.66)),        5)  // High</w:t>
      </w:r>
      <w:r w:rsidRPr="00FD2C3A">
        <w:br/>
        <w:t xml:space="preserve">  .where(dNBR.gte(0.66),                           6)  // Severe</w:t>
      </w:r>
      <w:r w:rsidRPr="00FD2C3A">
        <w:br/>
        <w:t xml:space="preserve">  .clip(aoi);</w:t>
      </w:r>
      <w:r w:rsidRPr="00FD2C3A">
        <w:br/>
      </w:r>
      <w:r w:rsidRPr="00FD2C3A">
        <w:br/>
        <w:t>Map.addLayer(dNBR, {</w:t>
      </w:r>
      <w:r w:rsidRPr="00FD2C3A">
        <w:br/>
        <w:t xml:space="preserve">  min:-0.5, max:1.0,</w:t>
      </w:r>
      <w:r w:rsidRPr="00FD2C3A">
        <w:br/>
        <w:t xml:space="preserve">  palette:['#2EB82E','#FFFF00','#FFA500','#FF4500','#DC143C','#8B0000']</w:t>
      </w:r>
      <w:r w:rsidRPr="00FD2C3A">
        <w:br/>
        <w:t>}, '💥 dNBR Raw (Destruction Index)', false);</w:t>
      </w:r>
      <w:r w:rsidRPr="00FD2C3A">
        <w:br/>
      </w:r>
      <w:r w:rsidRPr="00FD2C3A">
        <w:br/>
        <w:t>Map.addLayer(dNBR_class, {</w:t>
      </w:r>
      <w:r w:rsidRPr="00FD2C3A">
        <w:br/>
        <w:t xml:space="preserve">  min:1, max:6,</w:t>
      </w:r>
      <w:r w:rsidRPr="00FD2C3A">
        <w:br/>
        <w:t xml:space="preserve">  palette:['#4dff4d','#CCFFCC','#FFFF66','#FF9933','#FF3300','#990000']</w:t>
      </w:r>
      <w:r w:rsidRPr="00FD2C3A">
        <w:br/>
        <w:t>}, '💥 dNBR Damage Classes (Main Layer)', true);</w:t>
      </w:r>
      <w:r w:rsidRPr="00FD2C3A">
        <w:br/>
      </w:r>
      <w:r w:rsidRPr="00FD2C3A">
        <w:br/>
        <w:t>// ──────────────────────────────────────────</w:t>
      </w:r>
      <w:r w:rsidRPr="00FD2C3A">
        <w:br/>
        <w:t>// 4. SENTINEL-1 SAR</w:t>
      </w:r>
      <w:r w:rsidRPr="00FD2C3A">
        <w:br/>
        <w:t>// ──────────────────────────────────────────</w:t>
      </w:r>
      <w:r w:rsidRPr="00FD2C3A">
        <w:br/>
        <w:t>function getS1(start, end, region) {</w:t>
      </w:r>
      <w:r w:rsidRPr="00FD2C3A">
        <w:br/>
        <w:t xml:space="preserve">  var col = ee.ImageCollection('COPERNICUS/S1_GRD')</w:t>
      </w:r>
      <w:r w:rsidRPr="00FD2C3A">
        <w:br/>
        <w:t xml:space="preserve">    .filterBounds(region)</w:t>
      </w:r>
      <w:r w:rsidRPr="00FD2C3A">
        <w:br/>
        <w:t xml:space="preserve">    .filterDate(start, end)</w:t>
      </w:r>
      <w:r w:rsidRPr="00FD2C3A">
        <w:br/>
        <w:t xml:space="preserve">    .filter(ee.Filter.eq('instrumentMode', 'IW'))</w:t>
      </w:r>
      <w:r w:rsidRPr="00FD2C3A">
        <w:br/>
        <w:t xml:space="preserve">    .filter(ee.Filter.listContains('transmitterReceiverPolarisation', 'VV'))</w:t>
      </w:r>
      <w:r w:rsidRPr="00FD2C3A">
        <w:br/>
        <w:t xml:space="preserve">    .filter(ee.Filter.listContains('transmitterReceiverPolarisation', 'VH'))</w:t>
      </w:r>
      <w:r w:rsidRPr="00FD2C3A">
        <w:br/>
        <w:t xml:space="preserve">    .select(['VV','VH'])</w:t>
      </w:r>
      <w:r w:rsidRPr="00FD2C3A">
        <w:br/>
        <w:t xml:space="preserve">    .map(function(img) {</w:t>
      </w:r>
      <w:r w:rsidRPr="00FD2C3A">
        <w:br/>
        <w:t xml:space="preserve">      return img.focal_mean(50, 'circle', 'meters')</w:t>
      </w:r>
      <w:r w:rsidRPr="00FD2C3A">
        <w:br/>
        <w:t xml:space="preserve">                .copyProperties(img, img.propertyNames());</w:t>
      </w:r>
      <w:r w:rsidRPr="00FD2C3A">
        <w:br/>
        <w:t xml:space="preserve">    });</w:t>
      </w:r>
      <w:r w:rsidRPr="00FD2C3A">
        <w:br/>
      </w:r>
      <w:r w:rsidRPr="00FD2C3A">
        <w:br/>
        <w:t xml:space="preserve">  var desc = col.filter(ee.Filter.eq('orbitProperties_pass', 'DESCENDING'));</w:t>
      </w:r>
      <w:r w:rsidRPr="00FD2C3A">
        <w:br/>
        <w:t xml:space="preserve">  var asc  = col.filter(ee.Filter.eq('orbitProperties_pass', 'ASCENDING'));</w:t>
      </w:r>
      <w:r w:rsidRPr="00FD2C3A">
        <w:br/>
      </w:r>
      <w:r w:rsidRPr="00FD2C3A">
        <w:br/>
        <w:t xml:space="preserve">  return ee.Image(ee.Algorithms.If(</w:t>
      </w:r>
      <w:r w:rsidRPr="00FD2C3A">
        <w:br/>
        <w:t xml:space="preserve">    desc.size().gt(0),</w:t>
      </w:r>
      <w:r w:rsidRPr="00FD2C3A">
        <w:br/>
        <w:t xml:space="preserve">    desc.median().clip(region),</w:t>
      </w:r>
      <w:r w:rsidRPr="00FD2C3A">
        <w:br/>
        <w:t xml:space="preserve">    asc.median().clip(region)</w:t>
      </w:r>
      <w:r w:rsidRPr="00FD2C3A">
        <w:br/>
        <w:t xml:space="preserve">  ));</w:t>
      </w:r>
      <w:r w:rsidRPr="00FD2C3A">
        <w:br/>
        <w:t>}</w:t>
      </w:r>
      <w:r w:rsidRPr="00FD2C3A">
        <w:br/>
      </w:r>
      <w:r w:rsidRPr="00FD2C3A">
        <w:lastRenderedPageBreak/>
        <w:br/>
        <w:t>var s1Pre  = getS1(preStart, preEnd, aoi);</w:t>
      </w:r>
      <w:r w:rsidRPr="00FD2C3A">
        <w:br/>
        <w:t>var s1Post = getS1(postStart, postEnd, aoi);</w:t>
      </w:r>
      <w:r w:rsidRPr="00FD2C3A">
        <w:br/>
      </w:r>
      <w:r w:rsidRPr="00FD2C3A">
        <w:br/>
        <w:t>Map.addLayer(s1Pre,  {min:-20, max:0, bands:['VV']}, '📡 SAR Pre-War  VV',  false);</w:t>
      </w:r>
      <w:r w:rsidRPr="00FD2C3A">
        <w:br/>
        <w:t>Map.addLayer(s1Post, {min:-20, max:0, bands:['VV']}, '📡 SAR Post-War VV',  false);</w:t>
      </w:r>
      <w:r w:rsidRPr="00FD2C3A">
        <w:br/>
      </w:r>
      <w:r w:rsidRPr="00FD2C3A">
        <w:br/>
        <w:t>var vvDiff = s1Post.select('VV').subtract(s1Pre.select('VV')).rename('VV_diff');</w:t>
      </w:r>
      <w:r w:rsidRPr="00FD2C3A">
        <w:br/>
        <w:t>var vhDiff = s1Post.select('VH').subtract(s1Pre.select('VH')).rename('VH_diff');</w:t>
      </w:r>
      <w:r w:rsidRPr="00FD2C3A">
        <w:br/>
      </w:r>
      <w:r w:rsidRPr="00FD2C3A">
        <w:br/>
        <w:t>Map.addLayer(vvDiff, {</w:t>
      </w:r>
      <w:r w:rsidRPr="00FD2C3A">
        <w:br/>
        <w:t xml:space="preserve">  min:-8, max:4,</w:t>
      </w:r>
      <w:r w:rsidRPr="00FD2C3A">
        <w:br/>
        <w:t xml:space="preserve">  palette:['#8B0000','#FF0000','#FF6347','#FFD700','#90EE90','#228B22']</w:t>
      </w:r>
      <w:r w:rsidRPr="00FD2C3A">
        <w:br/>
        <w:t>}, '📡 SAR VV Change (Red=Building Loss | Green=Reconstruction)', true);</w:t>
      </w:r>
      <w:r w:rsidRPr="00FD2C3A">
        <w:br/>
      </w:r>
      <w:r w:rsidRPr="00FD2C3A">
        <w:br/>
        <w:t>var sarRGB = s1Pre.select('VV').rename('pre_VV')</w:t>
      </w:r>
      <w:r w:rsidRPr="00FD2C3A">
        <w:br/>
        <w:t xml:space="preserve">  .addBands(s1Post.select('VV').rename('post_VV'))</w:t>
      </w:r>
      <w:r w:rsidRPr="00FD2C3A">
        <w:br/>
        <w:t xml:space="preserve">  .addBands(s1Post.select('VH').rename('post_VH'));</w:t>
      </w:r>
      <w:r w:rsidRPr="00FD2C3A">
        <w:br/>
      </w:r>
      <w:r w:rsidRPr="00FD2C3A">
        <w:br/>
        <w:t>Map.addLayer(sarRGB, {</w:t>
      </w:r>
      <w:r w:rsidRPr="00FD2C3A">
        <w:br/>
        <w:t xml:space="preserve">  min:-20, max:0,</w:t>
      </w:r>
      <w:r w:rsidRPr="00FD2C3A">
        <w:br/>
        <w:t xml:space="preserve">  bands:['pre_VV','post_VV','post_VH']</w:t>
      </w:r>
      <w:r w:rsidRPr="00FD2C3A">
        <w:br/>
        <w:t>}, '📡 SAR RGB Composite (Magenta=Destroyed)', true);</w:t>
      </w:r>
      <w:r w:rsidRPr="00FD2C3A">
        <w:br/>
      </w:r>
      <w:r w:rsidRPr="00FD2C3A">
        <w:br/>
        <w:t>// ──────────────────────────────────────────</w:t>
      </w:r>
      <w:r w:rsidRPr="00FD2C3A">
        <w:br/>
        <w:t>// 5. COMBINED DAMAGE MASK</w:t>
      </w:r>
      <w:r w:rsidRPr="00FD2C3A">
        <w:br/>
        <w:t>// ──────────────────────────────────────────</w:t>
      </w:r>
      <w:r w:rsidRPr="00FD2C3A">
        <w:br/>
        <w:t>var optDamage      = dNBR.gte(0.27).toInt();</w:t>
      </w:r>
      <w:r w:rsidRPr="00FD2C3A">
        <w:br/>
        <w:t>var sarDamage      = vvDiff.lt(-4).toInt();</w:t>
      </w:r>
      <w:r w:rsidRPr="00FD2C3A">
        <w:br/>
        <w:t>var combinedDamage = optDamage.and(sarDamage)</w:t>
      </w:r>
      <w:r w:rsidRPr="00FD2C3A">
        <w:br/>
        <w:t xml:space="preserve">                              .rename('combined_damage')</w:t>
      </w:r>
      <w:r w:rsidRPr="00FD2C3A">
        <w:br/>
        <w:t xml:space="preserve">                              .clip(aoi);</w:t>
      </w:r>
      <w:r w:rsidRPr="00FD2C3A">
        <w:br/>
      </w:r>
      <w:r w:rsidRPr="00FD2C3A">
        <w:br/>
        <w:t>Map.addLayer(combinedDamage.selfMask(), {</w:t>
      </w:r>
      <w:r w:rsidRPr="00FD2C3A">
        <w:br/>
        <w:t xml:space="preserve">  palette:['#FF0000']</w:t>
      </w:r>
      <w:r w:rsidRPr="00FD2C3A">
        <w:br/>
        <w:t>}, '⚠️ CONFIRMED DESTRUCTION (S1+S2)', true);</w:t>
      </w:r>
      <w:r w:rsidRPr="00FD2C3A">
        <w:br/>
      </w:r>
      <w:r w:rsidRPr="00FD2C3A">
        <w:br/>
        <w:t>// ──────────────────────────────────────────</w:t>
      </w:r>
      <w:r w:rsidRPr="00FD2C3A">
        <w:br/>
        <w:t>// 6. STATS FOR EACH REGION</w:t>
      </w:r>
      <w:r w:rsidRPr="00FD2C3A">
        <w:br/>
        <w:t>// ──────────────────────────────────────────</w:t>
      </w:r>
      <w:r w:rsidRPr="00FD2C3A">
        <w:br/>
        <w:t>var pixelArea = ee.Image.pixelArea().divide(1e6); // km²</w:t>
      </w:r>
      <w:r w:rsidRPr="00FD2C3A">
        <w:br/>
      </w:r>
      <w:r w:rsidRPr="00FD2C3A">
        <w:br/>
        <w:t>var regions = {</w:t>
      </w:r>
      <w:r w:rsidRPr="00FD2C3A">
        <w:br/>
      </w:r>
      <w:r w:rsidRPr="00FD2C3A">
        <w:lastRenderedPageBreak/>
        <w:t xml:space="preserve">  'FULL GAZA STRIP': gazaStrip,</w:t>
      </w:r>
      <w:r w:rsidRPr="00FD2C3A">
        <w:br/>
        <w:t xml:space="preserve">  'North Gaza (Jabalya, Gaza City)': northGaza,</w:t>
      </w:r>
      <w:r w:rsidRPr="00FD2C3A">
        <w:br/>
        <w:t xml:space="preserve">  'Gaza City': gazaCity,</w:t>
      </w:r>
      <w:r w:rsidRPr="00FD2C3A">
        <w:br/>
        <w:t xml:space="preserve">  'Deir al-Balah': deirBalah,</w:t>
      </w:r>
      <w:r w:rsidRPr="00FD2C3A">
        <w:br/>
        <w:t xml:space="preserve">  'Khan Younis': khanYounis,</w:t>
      </w:r>
      <w:r w:rsidRPr="00FD2C3A">
        <w:br/>
        <w:t xml:space="preserve">  'Rafah': rafah</w:t>
      </w:r>
      <w:r w:rsidRPr="00FD2C3A">
        <w:br/>
        <w:t>};</w:t>
      </w:r>
      <w:r w:rsidRPr="00FD2C3A">
        <w:br/>
      </w:r>
      <w:r w:rsidRPr="00FD2C3A">
        <w:br/>
        <w:t>var regionNames = ['FULL GAZA STRIP', 'North Gaza (Jabalya, Gaza City)', 'Gaza City', 'Deir al-Balah', 'Khan Younis', 'Rafah'];</w:t>
      </w:r>
      <w:r w:rsidRPr="00FD2C3A">
        <w:br/>
        <w:t>var regionGeoms = [gazaStrip, northGaza, gazaCity, deirBalah, khanYounis, rafah];</w:t>
      </w:r>
      <w:r w:rsidRPr="00FD2C3A">
        <w:br/>
      </w:r>
      <w:r w:rsidRPr="00FD2C3A">
        <w:br/>
        <w:t>print('═══════════════════════════════════════════════════════════');</w:t>
      </w:r>
      <w:r w:rsidRPr="00FD2C3A">
        <w:br/>
        <w:t>print('🇵🇸 GAZA-ISRAEL WAR DAMAGE ASSESSMENT');</w:t>
      </w:r>
      <w:r w:rsidRPr="00FD2C3A">
        <w:br/>
        <w:t>print('═══════════════════════════════════════════════════════════');</w:t>
      </w:r>
      <w:r w:rsidRPr="00FD2C3A">
        <w:br/>
      </w:r>
      <w:r w:rsidRPr="00FD2C3A">
        <w:br/>
        <w:t>for (var i = 0; i &lt; regionNames.length; i++) {</w:t>
      </w:r>
      <w:r w:rsidRPr="00FD2C3A">
        <w:br/>
        <w:t xml:space="preserve">  var name = regionNames[i];</w:t>
      </w:r>
      <w:r w:rsidRPr="00FD2C3A">
        <w:br/>
        <w:t xml:space="preserve">  var geom = regionGeoms[i];</w:t>
      </w:r>
      <w:r w:rsidRPr="00FD2C3A">
        <w:br/>
      </w:r>
      <w:r w:rsidRPr="00FD2C3A">
        <w:br/>
        <w:t xml:space="preserve">  var damageArea = combinedDamage.multiply(pixelArea).reduceRegion({</w:t>
      </w:r>
      <w:r w:rsidRPr="00FD2C3A">
        <w:br/>
        <w:t xml:space="preserve">    reducer: ee.Reducer.sum(),</w:t>
      </w:r>
      <w:r w:rsidRPr="00FD2C3A">
        <w:br/>
        <w:t xml:space="preserve">    geometry: geom,</w:t>
      </w:r>
      <w:r w:rsidRPr="00FD2C3A">
        <w:br/>
        <w:t xml:space="preserve">    scale: 20,</w:t>
      </w:r>
      <w:r w:rsidRPr="00FD2C3A">
        <w:br/>
        <w:t xml:space="preserve">    maxPixels: 1e10</w:t>
      </w:r>
      <w:r w:rsidRPr="00FD2C3A">
        <w:br/>
        <w:t xml:space="preserve">  });</w:t>
      </w:r>
      <w:r w:rsidRPr="00FD2C3A">
        <w:br/>
      </w:r>
      <w:r w:rsidRPr="00FD2C3A">
        <w:br/>
        <w:t xml:space="preserve">  var meanDNBR = dNBR.reduceRegion({</w:t>
      </w:r>
      <w:r w:rsidRPr="00FD2C3A">
        <w:br/>
        <w:t xml:space="preserve">    reducer: ee.Reducer.mean(),</w:t>
      </w:r>
      <w:r w:rsidRPr="00FD2C3A">
        <w:br/>
        <w:t xml:space="preserve">    geometry: geom,</w:t>
      </w:r>
      <w:r w:rsidRPr="00FD2C3A">
        <w:br/>
        <w:t xml:space="preserve">    scale: 20,</w:t>
      </w:r>
      <w:r w:rsidRPr="00FD2C3A">
        <w:br/>
        <w:t xml:space="preserve">    maxPixels: 1e10</w:t>
      </w:r>
      <w:r w:rsidRPr="00FD2C3A">
        <w:br/>
        <w:t xml:space="preserve">  });</w:t>
      </w:r>
      <w:r w:rsidRPr="00FD2C3A">
        <w:br/>
      </w:r>
      <w:r w:rsidRPr="00FD2C3A">
        <w:br/>
        <w:t xml:space="preserve">  var meanVV = vvDiff.reduceRegion({</w:t>
      </w:r>
      <w:r w:rsidRPr="00FD2C3A">
        <w:br/>
        <w:t xml:space="preserve">    reducer: ee.Reducer.mean(),</w:t>
      </w:r>
      <w:r w:rsidRPr="00FD2C3A">
        <w:br/>
        <w:t xml:space="preserve">    geometry: geom,</w:t>
      </w:r>
      <w:r w:rsidRPr="00FD2C3A">
        <w:br/>
        <w:t xml:space="preserve">    scale: 20,</w:t>
      </w:r>
      <w:r w:rsidRPr="00FD2C3A">
        <w:br/>
        <w:t xml:space="preserve">    maxPixels: 1e10</w:t>
      </w:r>
      <w:r w:rsidRPr="00FD2C3A">
        <w:br/>
        <w:t xml:space="preserve">  });</w:t>
      </w:r>
      <w:r w:rsidRPr="00FD2C3A">
        <w:br/>
      </w:r>
      <w:r w:rsidRPr="00FD2C3A">
        <w:br/>
      </w:r>
      <w:r w:rsidRPr="00FD2C3A">
        <w:lastRenderedPageBreak/>
        <w:t xml:space="preserve">  // Corrected computation of percentage </w:t>
      </w:r>
      <w:r w:rsidRPr="00FD2C3A">
        <w:br/>
        <w:t xml:space="preserve">  var statsDestructed = combinedDamage.reduceRegion({</w:t>
      </w:r>
      <w:r w:rsidRPr="00FD2C3A">
        <w:br/>
        <w:t xml:space="preserve">    reducer: ee.Reducer.mean(),</w:t>
      </w:r>
      <w:r w:rsidRPr="00FD2C3A">
        <w:br/>
        <w:t xml:space="preserve">    geometry: geom,</w:t>
      </w:r>
      <w:r w:rsidRPr="00FD2C3A">
        <w:br/>
        <w:t xml:space="preserve">    scale: 20,</w:t>
      </w:r>
      <w:r w:rsidRPr="00FD2C3A">
        <w:br/>
        <w:t xml:space="preserve">    maxPixels: 1e10</w:t>
      </w:r>
      <w:r w:rsidRPr="00FD2C3A">
        <w:br/>
        <w:t xml:space="preserve">  });</w:t>
      </w:r>
      <w:r w:rsidRPr="00FD2C3A">
        <w:br/>
        <w:t xml:space="preserve">  var percentDestructed = ee.Number(statsDestructed.get('combined_damage')).multiply(100);</w:t>
      </w:r>
      <w:r w:rsidRPr="00FD2C3A">
        <w:br/>
      </w:r>
      <w:r w:rsidRPr="00FD2C3A">
        <w:br/>
        <w:t xml:space="preserve">  print('');</w:t>
      </w:r>
      <w:r w:rsidRPr="00FD2C3A">
        <w:br/>
        <w:t xml:space="preserve">  print('━━━━━━━━━━━━━━━━━━━━━━━━━━━━━━━━━━━━━━━━━━');</w:t>
      </w:r>
      <w:r w:rsidRPr="00FD2C3A">
        <w:br/>
        <w:t xml:space="preserve">  print('📍 ' + name);</w:t>
      </w:r>
      <w:r w:rsidRPr="00FD2C3A">
        <w:br/>
        <w:t xml:space="preserve">  print('━━━━━━━━━━━━━━━━━━━━━━━━━━━━━━━━━━━━━━━━━━');</w:t>
      </w:r>
      <w:r w:rsidRPr="00FD2C3A">
        <w:br/>
        <w:t xml:space="preserve">  print('  Confirmed Damage Area (km²):', damageArea.get('combined_damage'));</w:t>
      </w:r>
      <w:r w:rsidRPr="00FD2C3A">
        <w:br/>
        <w:t xml:space="preserve">  print('  Mean dNBR Score:',            meanDNBR.get('dNBR'));</w:t>
      </w:r>
      <w:r w:rsidRPr="00FD2C3A">
        <w:br/>
        <w:t xml:space="preserve">  print('  Mean SAR VV Change (dB):',    meanVV.get('VV_diff'));</w:t>
      </w:r>
      <w:r w:rsidRPr="00FD2C3A">
        <w:br/>
        <w:t xml:space="preserve">  print('  % Pixels with Confirmed Damage:', percentDestructed);</w:t>
      </w:r>
      <w:r w:rsidRPr="00FD2C3A">
        <w:br/>
        <w:t>}</w:t>
      </w:r>
      <w:r w:rsidRPr="00FD2C3A">
        <w:br/>
      </w:r>
      <w:r w:rsidRPr="00FD2C3A">
        <w:br/>
        <w:t>print('');</w:t>
      </w:r>
      <w:r w:rsidRPr="00FD2C3A">
        <w:br/>
        <w:t>print('═══════════════════════════════════════════════════════════');</w:t>
      </w:r>
      <w:r w:rsidRPr="00FD2C3A">
        <w:br/>
        <w:t>print('OFFICIAL DESTRUCTION RATES (2023-2025):');</w:t>
      </w:r>
      <w:r w:rsidRPr="00FD2C3A">
        <w:br/>
        <w:t>print('• Gaza City: 78% destroyed');</w:t>
      </w:r>
      <w:r w:rsidRPr="00FD2C3A">
        <w:br/>
        <w:t>print('• Khan Younis: 63% destroyed');</w:t>
      </w:r>
      <w:r w:rsidRPr="00FD2C3A">
        <w:br/>
        <w:t>print('• Rafah: 89% destroyed');</w:t>
      </w:r>
      <w:r w:rsidRPr="00FD2C3A">
        <w:br/>
        <w:t>print('• North Gaza (Jabalya): 84% destroyed');</w:t>
      </w:r>
      <w:r w:rsidRPr="00FD2C3A">
        <w:br/>
        <w:t>print('• TOTAL: 197,000+ buildings damaged/destroyed');</w:t>
      </w:r>
      <w:r w:rsidRPr="00FD2C3A">
        <w:br/>
        <w:t>print('═══════════════════════════════════════════════════════════');</w:t>
      </w:r>
      <w:r w:rsidRPr="00FD2C3A">
        <w:br/>
      </w:r>
      <w:r w:rsidRPr="00FD2C3A">
        <w:br/>
        <w:t>// ──────────────────────────────────────────</w:t>
      </w:r>
      <w:r w:rsidRPr="00FD2C3A">
        <w:br/>
        <w:t>// 7. SAVI</w:t>
      </w:r>
      <w:r w:rsidRPr="00FD2C3A">
        <w:br/>
        <w:t>// ──────────────────────────────────────────</w:t>
      </w:r>
      <w:r w:rsidRPr="00FD2C3A">
        <w:br/>
        <w:t>var L = 0.5;</w:t>
      </w:r>
      <w:r w:rsidRPr="00FD2C3A">
        <w:br/>
        <w:t>var saviPre = s2Pre.expression(</w:t>
      </w:r>
      <w:r w:rsidRPr="00FD2C3A">
        <w:br/>
        <w:t xml:space="preserve">  '((NIR - RED) / (NIR + RED + L)) * (1 + L)',</w:t>
      </w:r>
      <w:r w:rsidRPr="00FD2C3A">
        <w:br/>
        <w:t xml:space="preserve">  { NIR: s2Pre.select('B8'), RED: s2Pre.select('B4'), L: ee.Number(L) }</w:t>
      </w:r>
      <w:r w:rsidRPr="00FD2C3A">
        <w:br/>
      </w:r>
      <w:r w:rsidRPr="00FD2C3A">
        <w:lastRenderedPageBreak/>
        <w:t>).rename('SAVI_pre').clip(aoi);</w:t>
      </w:r>
      <w:r w:rsidRPr="00FD2C3A">
        <w:br/>
      </w:r>
      <w:r w:rsidRPr="00FD2C3A">
        <w:br/>
        <w:t>var saviPost = s2Post.expression(</w:t>
      </w:r>
      <w:r w:rsidRPr="00FD2C3A">
        <w:br/>
        <w:t xml:space="preserve">  '((NIR - RED) / (NIR + RED + L)) * (1 + L)',</w:t>
      </w:r>
      <w:r w:rsidRPr="00FD2C3A">
        <w:br/>
        <w:t xml:space="preserve">  { NIR: s2Post.select('B8'), RED: s2Post.select('B4'), L: ee.Number(L) }</w:t>
      </w:r>
      <w:r w:rsidRPr="00FD2C3A">
        <w:br/>
        <w:t>).rename('SAVI_post').clip(aoi);</w:t>
      </w:r>
      <w:r w:rsidRPr="00FD2C3A">
        <w:br/>
      </w:r>
      <w:r w:rsidRPr="00FD2C3A">
        <w:br/>
        <w:t>var saviDiff = saviPost.subtract(saviPre).rename('SAVI_diff');</w:t>
      </w:r>
      <w:r w:rsidRPr="00FD2C3A">
        <w:br/>
      </w:r>
      <w:r w:rsidRPr="00FD2C3A">
        <w:br/>
        <w:t>Map.addLayer(saviDiff, {</w:t>
      </w:r>
      <w:r w:rsidRPr="00FD2C3A">
        <w:br/>
        <w:t xml:space="preserve">  min:-0.4, max:0.2,</w:t>
      </w:r>
      <w:r w:rsidRPr="00FD2C3A">
        <w:br/>
        <w:t xml:space="preserve">  palette:['#8B0000','#FF0000','#FFB6C1','#FFFFE0','#ADFFAD','#228B22']</w:t>
      </w:r>
      <w:r w:rsidRPr="00FD2C3A">
        <w:br/>
        <w:t>}, '🏜️ SAVI Change (Red=Bare Rubble | Green=Vegetation)', false);</w:t>
      </w:r>
      <w:r w:rsidRPr="00FD2C3A">
        <w:br/>
      </w:r>
      <w:r w:rsidRPr="00FD2C3A">
        <w:br/>
        <w:t>// ──────────────────────────────────────────</w:t>
      </w:r>
      <w:r w:rsidRPr="00FD2C3A">
        <w:br/>
        <w:t>// 8. LEGEND</w:t>
      </w:r>
      <w:r w:rsidRPr="00FD2C3A">
        <w:br/>
        <w:t>// ──────────────────────────────────────────</w:t>
      </w:r>
      <w:r w:rsidRPr="00FD2C3A">
        <w:br/>
        <w:t>var legend = ui.Panel({</w:t>
      </w:r>
      <w:r w:rsidRPr="00FD2C3A">
        <w:br/>
        <w:t xml:space="preserve">  style: {</w:t>
      </w:r>
      <w:r w:rsidRPr="00FD2C3A">
        <w:br/>
        <w:t xml:space="preserve">    position: 'bottom-left',</w:t>
      </w:r>
      <w:r w:rsidRPr="00FD2C3A">
        <w:br/>
        <w:t xml:space="preserve">    padding: '12px',</w:t>
      </w:r>
      <w:r w:rsidRPr="00FD2C3A">
        <w:br/>
        <w:t xml:space="preserve">    backgroundColor: 'rgba(255,255,255,0.95)',</w:t>
      </w:r>
      <w:r w:rsidRPr="00FD2C3A">
        <w:br/>
        <w:t xml:space="preserve">    border: '2px solid #333'</w:t>
      </w:r>
      <w:r w:rsidRPr="00FD2C3A">
        <w:br/>
        <w:t xml:space="preserve">  }</w:t>
      </w:r>
      <w:r w:rsidRPr="00FD2C3A">
        <w:br/>
        <w:t>});</w:t>
      </w:r>
      <w:r w:rsidRPr="00FD2C3A">
        <w:br/>
      </w:r>
      <w:r w:rsidRPr="00FD2C3A">
        <w:br/>
        <w:t>legend.add(ui.Label('🇵🇸 Gaza Strip — Full Coverage', {</w:t>
      </w:r>
      <w:r w:rsidRPr="00FD2C3A">
        <w:br/>
        <w:t xml:space="preserve">  fontWeight: 'bold', fontSize: '13px', color: '#000'</w:t>
      </w:r>
      <w:r w:rsidRPr="00FD2C3A">
        <w:br/>
        <w:t>}));</w:t>
      </w:r>
      <w:r w:rsidRPr="00FD2C3A">
        <w:br/>
      </w:r>
      <w:r w:rsidRPr="00FD2C3A">
        <w:br/>
        <w:t>legend.add(ui.Label('Oct 7, 2023 – April 22, 2026', {</w:t>
      </w:r>
      <w:r w:rsidRPr="00FD2C3A">
        <w:br/>
        <w:t xml:space="preserve">  fontSize: '10px', color: '#666', margin: '0 0 8px 0'</w:t>
      </w:r>
      <w:r w:rsidRPr="00FD2C3A">
        <w:br/>
        <w:t>}));</w:t>
      </w:r>
      <w:r w:rsidRPr="00FD2C3A">
        <w:br/>
      </w:r>
      <w:r w:rsidRPr="00FD2C3A">
        <w:br/>
        <w:t>legend.add(ui.Label('Damage Classes', {</w:t>
      </w:r>
      <w:r w:rsidRPr="00FD2C3A">
        <w:br/>
        <w:t xml:space="preserve">  fontStyle: 'italic', fontSize: '11px', fontWeight: 'bold', color: '#333'</w:t>
      </w:r>
      <w:r w:rsidRPr="00FD2C3A">
        <w:br/>
        <w:t>}));</w:t>
      </w:r>
      <w:r w:rsidRPr="00FD2C3A">
        <w:br/>
      </w:r>
      <w:r w:rsidRPr="00FD2C3A">
        <w:br/>
        <w:t>var classes = [</w:t>
      </w:r>
      <w:r w:rsidRPr="00FD2C3A">
        <w:br/>
        <w:t xml:space="preserve">  { color: '#4dff4d',  label: 'Regrowth / Clearance' },</w:t>
      </w:r>
      <w:r w:rsidRPr="00FD2C3A">
        <w:br/>
        <w:t xml:space="preserve">  { color: '#CCFFCC',  label: 'Minimal Change' },</w:t>
      </w:r>
      <w:r w:rsidRPr="00FD2C3A">
        <w:br/>
        <w:t xml:space="preserve">  { color: '#FFFF66',  label: 'Low Damage' },</w:t>
      </w:r>
      <w:r w:rsidRPr="00FD2C3A">
        <w:br/>
        <w:t xml:space="preserve">  { color: '#FF9933',  label: 'Moderate Damage' },</w:t>
      </w:r>
      <w:r w:rsidRPr="00FD2C3A">
        <w:br/>
      </w:r>
      <w:r w:rsidRPr="00FD2C3A">
        <w:lastRenderedPageBreak/>
        <w:t xml:space="preserve">  { color: '#FF3300',  label: 'High Damage' },</w:t>
      </w:r>
      <w:r w:rsidRPr="00FD2C3A">
        <w:br/>
        <w:t xml:space="preserve">  { color: '#990000',  label: 'Severe Destruction' },</w:t>
      </w:r>
      <w:r w:rsidRPr="00FD2C3A">
        <w:br/>
        <w:t xml:space="preserve">  { color: '#FF0000',  label: '⚠️ Confirmed (S1+S2)' }</w:t>
      </w:r>
      <w:r w:rsidRPr="00FD2C3A">
        <w:br/>
        <w:t>];</w:t>
      </w:r>
      <w:r w:rsidRPr="00FD2C3A">
        <w:br/>
      </w:r>
      <w:r w:rsidRPr="00FD2C3A">
        <w:br/>
        <w:t>classes.forEach(function(c) {</w:t>
      </w:r>
      <w:r w:rsidRPr="00FD2C3A">
        <w:br/>
        <w:t xml:space="preserve">  var row = ui.Panel({ layout: ui.Panel.Layout.flow('horizontal') });</w:t>
      </w:r>
      <w:r w:rsidRPr="00FD2C3A">
        <w:br/>
        <w:t xml:space="preserve">  row.add(ui.Label('', {</w:t>
      </w:r>
      <w:r w:rsidRPr="00FD2C3A">
        <w:br/>
        <w:t xml:space="preserve">    backgroundColor: c.color,</w:t>
      </w:r>
      <w:r w:rsidRPr="00FD2C3A">
        <w:br/>
        <w:t xml:space="preserve">    padding: '6px 10px',</w:t>
      </w:r>
      <w:r w:rsidRPr="00FD2C3A">
        <w:br/>
        <w:t xml:space="preserve">    margin: '2px 4px 2px 0',</w:t>
      </w:r>
      <w:r w:rsidRPr="00FD2C3A">
        <w:br/>
        <w:t xml:space="preserve">    border: '1px solid #999'</w:t>
      </w:r>
      <w:r w:rsidRPr="00FD2C3A">
        <w:br/>
        <w:t xml:space="preserve">  }));</w:t>
      </w:r>
      <w:r w:rsidRPr="00FD2C3A">
        <w:br/>
        <w:t xml:space="preserve">  row.add(ui.Label(c.label, { margin: '3px 0', fontSize: '10px' }));</w:t>
      </w:r>
      <w:r w:rsidRPr="00FD2C3A">
        <w:br/>
        <w:t xml:space="preserve">  legend.add(row);</w:t>
      </w:r>
      <w:r w:rsidRPr="00FD2C3A">
        <w:br/>
        <w:t>});</w:t>
      </w:r>
      <w:r w:rsidRPr="00FD2C3A">
        <w:br/>
      </w:r>
      <w:r w:rsidRPr="00FD2C3A">
        <w:br/>
        <w:t>legend.add(ui.Label('', { margin: '6px 0' }));</w:t>
      </w:r>
      <w:r w:rsidRPr="00FD2C3A">
        <w:br/>
        <w:t>legend.add(ui.Label('Coverage:', {</w:t>
      </w:r>
      <w:r w:rsidRPr="00FD2C3A">
        <w:br/>
        <w:t xml:space="preserve">  fontWeight: 'bold', fontSize: '11px', color: '#000'</w:t>
      </w:r>
      <w:r w:rsidRPr="00FD2C3A">
        <w:br/>
        <w:t>}));</w:t>
      </w:r>
      <w:r w:rsidRPr="00FD2C3A">
        <w:br/>
        <w:t>legend.add(ui.Label('Full Gaza Strip: 41 km × 12 km', { fontSize: '9px' }));</w:t>
      </w:r>
      <w:r w:rsidRPr="00FD2C3A">
        <w:br/>
        <w:t>legend.add(ui.Label('5 Governorates covered', { fontSize: '9px' }));</w:t>
      </w:r>
      <w:r w:rsidRPr="00FD2C3A">
        <w:br/>
        <w:t>legend.add(ui.Label('Cities: N. Gaza, Gaza City, Deir al-Balah, Khan Younis, Rafah', { fontSize: '8px', color: '#555' }));</w:t>
      </w:r>
      <w:r w:rsidRPr="00FD2C3A">
        <w:br/>
      </w:r>
      <w:r w:rsidRPr="00FD2C3A">
        <w:br/>
        <w:t>Map.add(legend);</w:t>
      </w:r>
      <w:r w:rsidRPr="00FD2C3A">
        <w:br/>
      </w:r>
      <w:r w:rsidRPr="00FD2C3A">
        <w:br/>
        <w:t>// ──────────────────────────────────────────</w:t>
      </w:r>
      <w:r w:rsidRPr="00FD2C3A">
        <w:br/>
        <w:t>// 9. EXPORT</w:t>
      </w:r>
      <w:r w:rsidRPr="00FD2C3A">
        <w:br/>
        <w:t>// ──────────────────────────────────────────</w:t>
      </w:r>
      <w:r w:rsidRPr="00FD2C3A">
        <w:br/>
        <w:t>Export.image.toDrive({</w:t>
      </w:r>
      <w:r w:rsidRPr="00FD2C3A">
        <w:br/>
        <w:t xml:space="preserve">  image: dNBR_class.toFloat(),</w:t>
      </w:r>
      <w:r w:rsidRPr="00FD2C3A">
        <w:br/>
        <w:t xml:space="preserve">  description: 'Gaza_Full_dNBR_Damage',</w:t>
      </w:r>
      <w:r w:rsidRPr="00FD2C3A">
        <w:br/>
        <w:t xml:space="preserve">  folder: 'GEE_GazaDamage',</w:t>
      </w:r>
      <w:r w:rsidRPr="00FD2C3A">
        <w:br/>
        <w:t xml:space="preserve">  fileNamePrefix: 'Gaza_dNBR_Full',</w:t>
      </w:r>
      <w:r w:rsidRPr="00FD2C3A">
        <w:br/>
        <w:t xml:space="preserve">  region: aoi,</w:t>
      </w:r>
      <w:r w:rsidRPr="00FD2C3A">
        <w:br/>
        <w:t xml:space="preserve">  scale: 20,</w:t>
      </w:r>
      <w:r w:rsidRPr="00FD2C3A">
        <w:br/>
        <w:t xml:space="preserve">  crs: 'EPSG:4326',</w:t>
      </w:r>
      <w:r w:rsidRPr="00FD2C3A">
        <w:br/>
        <w:t xml:space="preserve">  maxPixels: 1e13</w:t>
      </w:r>
      <w:r w:rsidRPr="00FD2C3A">
        <w:br/>
        <w:t>});</w:t>
      </w:r>
      <w:r w:rsidRPr="00FD2C3A">
        <w:br/>
      </w:r>
      <w:r w:rsidRPr="00FD2C3A">
        <w:br/>
        <w:t>Export.image.toDrive({</w:t>
      </w:r>
      <w:r w:rsidRPr="00FD2C3A">
        <w:br/>
      </w:r>
      <w:r w:rsidRPr="00FD2C3A">
        <w:lastRenderedPageBreak/>
        <w:t xml:space="preserve">  image: combinedDamage.toFloat(),</w:t>
      </w:r>
      <w:r w:rsidRPr="00FD2C3A">
        <w:br/>
        <w:t xml:space="preserve">  description: 'Gaza_Full_Combined_Damage',</w:t>
      </w:r>
      <w:r w:rsidRPr="00FD2C3A">
        <w:br/>
        <w:t xml:space="preserve">  folder: 'GEE_GazaDamage',</w:t>
      </w:r>
      <w:r w:rsidRPr="00FD2C3A">
        <w:br/>
        <w:t xml:space="preserve">  fileNamePrefix: 'Gaza_Combined_Full',</w:t>
      </w:r>
      <w:r w:rsidRPr="00FD2C3A">
        <w:br/>
        <w:t xml:space="preserve">  region: aoi,</w:t>
      </w:r>
      <w:r w:rsidRPr="00FD2C3A">
        <w:br/>
        <w:t xml:space="preserve">  scale: 20,</w:t>
      </w:r>
      <w:r w:rsidRPr="00FD2C3A">
        <w:br/>
        <w:t xml:space="preserve">  crs: 'EPSG:4326',</w:t>
      </w:r>
      <w:r w:rsidRPr="00FD2C3A">
        <w:br/>
        <w:t xml:space="preserve">  maxPixels: 1e13</w:t>
      </w:r>
      <w:r w:rsidRPr="00FD2C3A">
        <w:br/>
        <w:t>});</w:t>
      </w:r>
      <w:r w:rsidRPr="00FD2C3A">
        <w:br/>
      </w:r>
      <w:r w:rsidRPr="00FD2C3A">
        <w:br/>
        <w:t>print('');</w:t>
      </w:r>
      <w:r w:rsidRPr="00FD2C3A">
        <w:br/>
        <w:t>print('✅ Script loaded. Analysis covers ENTIRE GAZA STRIP.');</w:t>
      </w:r>
      <w:r w:rsidRPr="00FD2C3A">
        <w:br/>
        <w:t>print('📍 Toggle layers to see different damage metrics.');</w:t>
      </w:r>
      <w:r w:rsidRPr="00FD2C3A">
        <w:br/>
        <w:t>print('📊 Console shows detailed stats per city/region.');</w:t>
      </w:r>
    </w:p>
    <w:sectPr w:rsidR="00872B9C" w:rsidRPr="00FD2C3A" w:rsidSect="00FD2C3A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2329995">
    <w:abstractNumId w:val="8"/>
  </w:num>
  <w:num w:numId="2" w16cid:durableId="686054239">
    <w:abstractNumId w:val="6"/>
  </w:num>
  <w:num w:numId="3" w16cid:durableId="493494634">
    <w:abstractNumId w:val="5"/>
  </w:num>
  <w:num w:numId="4" w16cid:durableId="1013847313">
    <w:abstractNumId w:val="4"/>
  </w:num>
  <w:num w:numId="5" w16cid:durableId="351493447">
    <w:abstractNumId w:val="7"/>
  </w:num>
  <w:num w:numId="6" w16cid:durableId="1372533734">
    <w:abstractNumId w:val="3"/>
  </w:num>
  <w:num w:numId="7" w16cid:durableId="491145110">
    <w:abstractNumId w:val="2"/>
  </w:num>
  <w:num w:numId="8" w16cid:durableId="66727600">
    <w:abstractNumId w:val="1"/>
  </w:num>
  <w:num w:numId="9" w16cid:durableId="183849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72B9C"/>
    <w:rsid w:val="00AA1D8D"/>
    <w:rsid w:val="00B47730"/>
    <w:rsid w:val="00CB0664"/>
    <w:rsid w:val="00D7180D"/>
    <w:rsid w:val="00FC693F"/>
    <w:rsid w:val="00FD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ACA29A"/>
  <w14:defaultImageDpi w14:val="300"/>
  <w15:docId w15:val="{BA2D289A-0109-4A12-8AEA-D53A5950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2045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Tharun Ganapathi</cp:lastModifiedBy>
  <cp:revision>2</cp:revision>
  <dcterms:created xsi:type="dcterms:W3CDTF">2013-12-23T23:15:00Z</dcterms:created>
  <dcterms:modified xsi:type="dcterms:W3CDTF">2026-04-26T08:51:00Z</dcterms:modified>
  <cp:category/>
</cp:coreProperties>
</file>